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Review Lilly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number of organisms of a particular species that an ecosystem can support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close relationship between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the interactions that take place among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an organism lives and a place that provides food, shelter, moisture, and temperature needed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things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Consumes waste and dead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layer in an energy pyramid is called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direction in which energy flows and it gets smaller as the amount of energy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Non-living parts of an ecosystem - air/water/soil/sun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can limit the size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is hunted and caught for food.</w:t>
            </w:r>
          </w:p>
        </w:tc>
      </w:tr>
    </w:tbl>
    <w:p>
      <w:pPr>
        <w:pStyle w:val="WordBankMedium"/>
      </w:pPr>
      <w:r>
        <w:t xml:space="preserve">   Ecology    </w:t>
      </w:r>
      <w:r>
        <w:t xml:space="preserve">   Biotic Factors    </w:t>
      </w:r>
      <w:r>
        <w:t xml:space="preserve">   Habitat    </w:t>
      </w:r>
      <w:r>
        <w:t xml:space="preserve">   Herbivore    </w:t>
      </w:r>
      <w:r>
        <w:t xml:space="preserve">   Symbiosis    </w:t>
      </w:r>
      <w:r>
        <w:t xml:space="preserve">   Carrying capacity    </w:t>
      </w:r>
      <w:r>
        <w:t xml:space="preserve">   Abiotic Factors    </w:t>
      </w:r>
      <w:r>
        <w:t xml:space="preserve">   Limiting factor    </w:t>
      </w:r>
      <w:r>
        <w:t xml:space="preserve">   Energy pyramid    </w:t>
      </w:r>
      <w:r>
        <w:t xml:space="preserve">   Trophic level    </w:t>
      </w:r>
      <w:r>
        <w:t xml:space="preserve">   Prey    </w:t>
      </w:r>
      <w:r>
        <w:t xml:space="preserve">   Decomposer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Review Lilly</dc:title>
  <dcterms:created xsi:type="dcterms:W3CDTF">2021-10-11T05:57:31Z</dcterms:created>
  <dcterms:modified xsi:type="dcterms:W3CDTF">2021-10-11T05:57:31Z</dcterms:modified>
</cp:coreProperties>
</file>