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Interaction between organisms that harms both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Food chains linked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Non-living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way to estimate a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organisms role in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of evolving populations in a lifeless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chart that shows how energy is transferred from one trophic level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Organisms that break down dead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living thing in the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process of nitrogen being converted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species that everything in an ecosystem depends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past behavior as an indication of a species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of a specific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species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Variety of life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species adjusting to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Organisms that make their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Community of living and non-living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Living 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Rocks</dc:title>
  <dcterms:created xsi:type="dcterms:W3CDTF">2021-10-11T05:58:27Z</dcterms:created>
  <dcterms:modified xsi:type="dcterms:W3CDTF">2021-10-11T05:58:27Z</dcterms:modified>
</cp:coreProperties>
</file>