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Study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pattern of overlapping food chains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organism that obtains energy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Organisms that use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earth within which life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symbiotic relationship in which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animal that the predator feeds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only plants. Organism that obtains energy ONLY from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organism that provides a source of energy or a suitable environment for a virus or for another organism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deriving its nutritional requirements from complex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eats only other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living and non-living things that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symbiotic relationship in which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non-living part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events in which one organism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close relationship between two organisms in which at least one of the organisms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is able to form nutritional organic substances from simple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carnivore that hunts and kills other animals for food and has adaptations that help it capture the animals it preys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Study Worksheet</dc:title>
  <dcterms:created xsi:type="dcterms:W3CDTF">2021-10-11T05:54:38Z</dcterms:created>
  <dcterms:modified xsi:type="dcterms:W3CDTF">2021-10-11T05:54:38Z</dcterms:modified>
</cp:coreProperties>
</file>