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must eat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type of environment with conditions suitable for the survival of an organism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linking organisms that feed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feeds on detritus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community and its physical and chemical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species that is sensitive to small changes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individuals of the same species occupying a given area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populations of all species that occupy a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from plants and animals, including their dead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biological or living components of the biosphere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feeds only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in the stratosphere that helps to screen out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autotroph; 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non-living components in the environment; including both physical and chemical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Terms</dc:title>
  <dcterms:created xsi:type="dcterms:W3CDTF">2021-10-11T05:54:56Z</dcterms:created>
  <dcterms:modified xsi:type="dcterms:W3CDTF">2021-10-11T05:54:56Z</dcterms:modified>
</cp:coreProperties>
</file>