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Ecology Terms &amp; Needs of Living Things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Animals respond to cold conditions with a period of low metabolism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 members of one species in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Organisms need this to keep their energy up and them alive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Relationship where one organism benefits and the other is harmed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Comes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place to live and thrive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Relationship where one organism benefits and the other is unaffected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All the different populations that live together in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Contains all living and nonliving things that interact in an area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entire population works together for the common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Nonliving part of an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Nonliving part of an ecosytem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plants respond to light my growing towards or away from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animal who hunts on other animals and has adaptations to kill their prey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Relationship where both organisms benefit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organisms respond to cold conditions with a period of suspended metabolism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H2O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Plants produce this and humans breathe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animal that a preadator feeds upon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Proper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Struggle between organisms for limited recources in a habitat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organism's specific role in an ecosystem</w:t>
            </w:r>
          </w:p>
        </w:tc>
      </w:tr>
    </w:tbl>
    <w:p>
      <w:pPr>
        <w:pStyle w:val="WordBankLarge"/>
      </w:pPr>
      <w:r>
        <w:t xml:space="preserve">   ecosystem    </w:t>
      </w:r>
      <w:r>
        <w:t xml:space="preserve">   population    </w:t>
      </w:r>
      <w:r>
        <w:t xml:space="preserve">   community    </w:t>
      </w:r>
      <w:r>
        <w:t xml:space="preserve">   competition    </w:t>
      </w:r>
      <w:r>
        <w:t xml:space="preserve">   biotic factor    </w:t>
      </w:r>
      <w:r>
        <w:t xml:space="preserve">   abiotic factor    </w:t>
      </w:r>
      <w:r>
        <w:t xml:space="preserve">   niche    </w:t>
      </w:r>
      <w:r>
        <w:t xml:space="preserve">   predator    </w:t>
      </w:r>
      <w:r>
        <w:t xml:space="preserve">   prey    </w:t>
      </w:r>
      <w:r>
        <w:t xml:space="preserve">   mutualism    </w:t>
      </w:r>
      <w:r>
        <w:t xml:space="preserve">   commensalism    </w:t>
      </w:r>
      <w:r>
        <w:t xml:space="preserve">   parasitism    </w:t>
      </w:r>
      <w:r>
        <w:t xml:space="preserve">   phototrophism    </w:t>
      </w:r>
      <w:r>
        <w:t xml:space="preserve">   hibernation    </w:t>
      </w:r>
      <w:r>
        <w:t xml:space="preserve">   dormancy    </w:t>
      </w:r>
      <w:r>
        <w:t xml:space="preserve">   cooperation    </w:t>
      </w:r>
      <w:r>
        <w:t xml:space="preserve">   energy    </w:t>
      </w:r>
      <w:r>
        <w:t xml:space="preserve">   food    </w:t>
      </w:r>
      <w:r>
        <w:t xml:space="preserve">   water    </w:t>
      </w:r>
      <w:r>
        <w:t xml:space="preserve">   oxygen    </w:t>
      </w:r>
      <w:r>
        <w:t xml:space="preserve">   shelter    </w:t>
      </w:r>
      <w:r>
        <w:t xml:space="preserve">   homeostasis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Ecology Terms &amp; Needs of Living Things</dc:title>
  <dcterms:created xsi:type="dcterms:W3CDTF">2021-10-11T05:56:42Z</dcterms:created>
  <dcterms:modified xsi:type="dcterms:W3CDTF">2021-10-11T05:56:42Z</dcterms:modified>
</cp:coreProperties>
</file>