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Unit Crossword Puzzle!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the Earth in which all living things exist (includes land, water, and atmosphere).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species to populate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in the environment that are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size and composition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NON-LIVING things in the environment (soil, water, 02, temperature, light, humidity, and minerals).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organism does and how it interacts with the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so similar to one another that they can breed and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stable community where populations of plants and animals exist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interactions among organisms AND between organisms and their environments.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produced by the ecosystem that benefits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orderly sequence of different communities over a period of time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individuals per unit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factor that limits the growth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ecosystems that have the same climate and similar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spatial distribution of individuals within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parts of this are MUTUALISM, COMMENSALISM, and PARASITISM.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variety of species living with each other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the individuals of a single species that live within a certain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Unit Crossword Puzzle! </dc:title>
  <dcterms:created xsi:type="dcterms:W3CDTF">2021-10-11T05:55:36Z</dcterms:created>
  <dcterms:modified xsi:type="dcterms:W3CDTF">2021-10-11T05:55:36Z</dcterms:modified>
</cp:coreProperties>
</file>