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carbon cycle    </w:t>
      </w:r>
      <w:r>
        <w:t xml:space="preserve">   canopy    </w:t>
      </w:r>
      <w:r>
        <w:t xml:space="preserve">   adaptation    </w:t>
      </w:r>
      <w:r>
        <w:t xml:space="preserve">   abiotic    </w:t>
      </w:r>
      <w:r>
        <w:t xml:space="preserve">   yield    </w:t>
      </w:r>
      <w:r>
        <w:t xml:space="preserve">   vertebrate    </w:t>
      </w:r>
      <w:r>
        <w:t xml:space="preserve">   wetland    </w:t>
      </w:r>
      <w:r>
        <w:t xml:space="preserve">   weather    </w:t>
      </w:r>
      <w:r>
        <w:t xml:space="preserve">   tectonic plate    </w:t>
      </w:r>
      <w:r>
        <w:t xml:space="preserve">   taiga    </w:t>
      </w:r>
      <w:r>
        <w:t xml:space="preserve">   understory    </w:t>
      </w:r>
      <w:r>
        <w:t xml:space="preserve">   smog    </w:t>
      </w:r>
      <w:r>
        <w:t xml:space="preserve">   river system    </w:t>
      </w:r>
      <w:r>
        <w:t xml:space="preserve">   species    </w:t>
      </w:r>
      <w:r>
        <w:t xml:space="preserve">   recharge zone    </w:t>
      </w:r>
      <w:r>
        <w:t xml:space="preserve">   poaching    </w:t>
      </w:r>
      <w:r>
        <w:t xml:space="preserve">   pollution    </w:t>
      </w:r>
      <w:r>
        <w:t xml:space="preserve">   organism    </w:t>
      </w:r>
      <w:r>
        <w:t xml:space="preserve">   ozone layer    </w:t>
      </w:r>
      <w:r>
        <w:t xml:space="preserve">   oil reserves    </w:t>
      </w:r>
      <w:r>
        <w:t xml:space="preserve">   natural selection    </w:t>
      </w:r>
      <w:r>
        <w:t xml:space="preserve">   fungi    </w:t>
      </w:r>
      <w:r>
        <w:t xml:space="preserve">   algae    </w:t>
      </w:r>
      <w:r>
        <w:t xml:space="preserve">   altitude    </w:t>
      </w:r>
      <w:r>
        <w:t xml:space="preserve">   latitude    </w:t>
      </w:r>
      <w:r>
        <w:t xml:space="preserve">   migration    </w:t>
      </w:r>
      <w:r>
        <w:t xml:space="preserve">   greenhouse gas    </w:t>
      </w:r>
      <w:r>
        <w:t xml:space="preserve">   gene    </w:t>
      </w:r>
      <w:r>
        <w:t xml:space="preserve">   famine    </w:t>
      </w:r>
      <w:r>
        <w:t xml:space="preserve">   habitat    </w:t>
      </w:r>
      <w:r>
        <w:t xml:space="preserve">   evaporation    </w:t>
      </w:r>
      <w:r>
        <w:t xml:space="preserve">   biome    </w:t>
      </w:r>
      <w:r>
        <w:t xml:space="preserve">   estuary    </w:t>
      </w:r>
      <w:r>
        <w:t xml:space="preserve">   emergent layer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Vocab.</dc:title>
  <dcterms:created xsi:type="dcterms:W3CDTF">2021-10-11T05:56:07Z</dcterms:created>
  <dcterms:modified xsi:type="dcterms:W3CDTF">2021-10-11T05:56:07Z</dcterms:modified>
</cp:coreProperties>
</file>