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role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nonliving factor in 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eats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factor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single-celled organism that doesn't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organism that helps or influences  multiple other organisms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organism that eats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the same species living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relationship between two organisms where at least one organism benefits.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in which one organism kills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breaks down dead waste,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that only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all living things can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how organisms act with one another, and how they interact with their environment.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Symbiosis    </w:t>
      </w:r>
      <w:r>
        <w:t xml:space="preserve">   Omnivore     </w:t>
      </w:r>
      <w:r>
        <w:t xml:space="preserve">   Niche     </w:t>
      </w:r>
      <w:r>
        <w:t xml:space="preserve">   Consumer    </w:t>
      </w:r>
      <w:r>
        <w:t xml:space="preserve">   Herbivore     </w:t>
      </w:r>
      <w:r>
        <w:t xml:space="preserve">   Habitat     </w:t>
      </w:r>
      <w:r>
        <w:t xml:space="preserve">   Decomposer     </w:t>
      </w:r>
      <w:r>
        <w:t xml:space="preserve">   Biotic     </w:t>
      </w:r>
      <w:r>
        <w:t xml:space="preserve">   Abiotic     </w:t>
      </w:r>
      <w:r>
        <w:t xml:space="preserve">   Keystone Species    </w:t>
      </w:r>
      <w:r>
        <w:t xml:space="preserve">   Biosphere    </w:t>
      </w:r>
      <w:r>
        <w:t xml:space="preserve">   Population    </w:t>
      </w:r>
      <w:r>
        <w:t xml:space="preserve">   Predation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2021-10-11T05:56:24Z</dcterms:created>
  <dcterms:modified xsi:type="dcterms:W3CDTF">2021-10-11T05:56:24Z</dcterms:modified>
</cp:coreProperties>
</file>