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Succession where ecosystems change and develop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Species not native to the ecosystem and causes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thrive in a narrower range of environmental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Species that is the first to thrive in a previously damaged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Non-directional response to a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Behavior of an organism that benefits another at its own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organism benefits, the other is not harmed nor benefitted.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Resemblance of an organism to another or an object for concealment and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Richness in water that causes growth of plant life and death of animal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Motion in response to external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Species in which other species largely depend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thrive in a wide variety of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Possess unstable population in which theres high growth rates but small survival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decreases or ceases response to a stimulus after repeated presentations.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Science of animal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Succession where regions in which the soil can not sustain life due to factors like lava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Possess stable population with a low number of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Succession in response to a disturbance like a forest 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</dc:title>
  <dcterms:created xsi:type="dcterms:W3CDTF">2021-10-11T05:55:48Z</dcterms:created>
  <dcterms:modified xsi:type="dcterms:W3CDTF">2021-10-11T05:55:48Z</dcterms:modified>
</cp:coreProperties>
</file>