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Generalist    </w:t>
      </w:r>
      <w:r>
        <w:t xml:space="preserve">   Biosphere    </w:t>
      </w:r>
      <w:r>
        <w:t xml:space="preserve">   Parasitism    </w:t>
      </w:r>
      <w:r>
        <w:t xml:space="preserve">   Specialist    </w:t>
      </w:r>
      <w:r>
        <w:t xml:space="preserve">   Predation    </w:t>
      </w:r>
      <w:r>
        <w:t xml:space="preserve">   Climate    </w:t>
      </w:r>
      <w:r>
        <w:t xml:space="preserve">   Trophic Level    </w:t>
      </w:r>
      <w:r>
        <w:t xml:space="preserve">   Competition    </w:t>
      </w:r>
      <w:r>
        <w:t xml:space="preserve">   Biomass    </w:t>
      </w:r>
      <w:r>
        <w:t xml:space="preserve">   Ecology    </w:t>
      </w:r>
      <w:r>
        <w:t xml:space="preserve">   Consumer    </w:t>
      </w:r>
      <w:r>
        <w:t xml:space="preserve">   Detritivore    </w:t>
      </w:r>
      <w:r>
        <w:t xml:space="preserve">   Biodiversity    </w:t>
      </w:r>
      <w:r>
        <w:t xml:space="preserve">   Habitat    </w:t>
      </w:r>
      <w:r>
        <w:t xml:space="preserve">   Biotic    </w:t>
      </w:r>
      <w:r>
        <w:t xml:space="preserve">   Abiotic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Vocab</dc:title>
  <dcterms:created xsi:type="dcterms:W3CDTF">2021-10-11T05:54:29Z</dcterms:created>
  <dcterms:modified xsi:type="dcterms:W3CDTF">2021-10-11T05:54:29Z</dcterms:modified>
</cp:coreProperties>
</file>