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population that an area can hold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Anywhere where there aren't any organisms are the opposite of this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move into a new population, you are doing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that study how organisms interact with their environment are studying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only eats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pioneers sailed to the "New World", we were a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in which one organism benefits and the other doesn't get bothered.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that shows the amount of energy that moves through the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limited resources and two different animals need them, then there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Mushrooms are examples of this, and they return important materials 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when food chains overlap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Biotic and abiotic factors that live in the same community are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______ is when a toad eats a insect, then a snake eats the toad,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Humans are examples are _______ because when we get our energy we do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all the different populations in a area that live together, is called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 Crossword</dc:title>
  <dcterms:created xsi:type="dcterms:W3CDTF">2021-10-11T05:54:36Z</dcterms:created>
  <dcterms:modified xsi:type="dcterms:W3CDTF">2021-10-11T05:54:36Z</dcterms:modified>
</cp:coreProperties>
</file>