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 Crossword (Biology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into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obtains energy by feeding on other organisms. Ex: herbivores, carnivores,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living (biotic) and non-living (abiotic) things that interact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events in which one organism eats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earth, including air, land, surface rocks, and water, within which life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return nutrients to the soil and break down dead organisms “Nature’s recyclers”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compete for the limited number of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population that an area can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symbiotic relationship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that shows the amount of energy that moves from one feeding level to another in a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first species to populate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overlapping food chains in an ecosystem. A model of feeding relationships</w:t>
            </w:r>
          </w:p>
        </w:tc>
      </w:tr>
    </w:tbl>
    <w:p>
      <w:pPr>
        <w:pStyle w:val="WordBankMedium"/>
      </w:pPr>
      <w:r>
        <w:t xml:space="preserve">   Biosphere    </w:t>
      </w:r>
      <w:r>
        <w:t xml:space="preserve">   Carnivore    </w:t>
      </w:r>
      <w:r>
        <w:t xml:space="preserve">   Carrying Capacity    </w:t>
      </w:r>
      <w:r>
        <w:t xml:space="preserve">   Pioneer Species    </w:t>
      </w:r>
      <w:r>
        <w:t xml:space="preserve">   Commensalism    </w:t>
      </w:r>
      <w:r>
        <w:t xml:space="preserve">   Community    </w:t>
      </w:r>
      <w:r>
        <w:t xml:space="preserve">   Competition    </w:t>
      </w:r>
      <w:r>
        <w:t xml:space="preserve">   Consumer    </w:t>
      </w:r>
      <w:r>
        <w:t xml:space="preserve">   Decomposer    </w:t>
      </w:r>
      <w:r>
        <w:t xml:space="preserve">   Ecology    </w:t>
      </w:r>
      <w:r>
        <w:t xml:space="preserve">   Ecosystem    </w:t>
      </w:r>
      <w:r>
        <w:t xml:space="preserve">   Immigration    </w:t>
      </w:r>
      <w:r>
        <w:t xml:space="preserve">   Energy Pyramid    </w:t>
      </w:r>
      <w:r>
        <w:t xml:space="preserve">   Food Chain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 Crossword (Biology 1)</dc:title>
  <dcterms:created xsi:type="dcterms:W3CDTF">2021-10-11T05:56:12Z</dcterms:created>
  <dcterms:modified xsi:type="dcterms:W3CDTF">2021-10-11T05:56:12Z</dcterms:modified>
</cp:coreProperties>
</file>