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Vocab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Calvin cycle    </w:t>
      </w:r>
      <w:r>
        <w:t xml:space="preserve">   Photosystem    </w:t>
      </w:r>
      <w:r>
        <w:t xml:space="preserve">   Photosynthesis    </w:t>
      </w:r>
      <w:r>
        <w:t xml:space="preserve">   Heterotroph    </w:t>
      </w:r>
      <w:r>
        <w:t xml:space="preserve">   Autotroph    </w:t>
      </w:r>
      <w:r>
        <w:t xml:space="preserve">   Nitrification    </w:t>
      </w:r>
      <w:r>
        <w:t xml:space="preserve">   Transpiration    </w:t>
      </w:r>
      <w:r>
        <w:t xml:space="preserve">   Food web    </w:t>
      </w:r>
      <w:r>
        <w:t xml:space="preserve">   Decomposer    </w:t>
      </w:r>
      <w:r>
        <w:t xml:space="preserve">   Food chain    </w:t>
      </w:r>
      <w:r>
        <w:t xml:space="preserve">   Detritivore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Biomass    </w:t>
      </w:r>
      <w:r>
        <w:t xml:space="preserve">   Consumer    </w:t>
      </w:r>
      <w:r>
        <w:t xml:space="preserve">   Producer    </w:t>
      </w:r>
      <w:r>
        <w:t xml:space="preserve">   Niche    </w:t>
      </w:r>
      <w:r>
        <w:t xml:space="preserve">   Habitat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 Word Search </dc:title>
  <dcterms:created xsi:type="dcterms:W3CDTF">2021-10-11T05:55:07Z</dcterms:created>
  <dcterms:modified xsi:type="dcterms:W3CDTF">2021-10-11T05:55:07Z</dcterms:modified>
</cp:coreProperties>
</file>