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water    </w:t>
      </w:r>
      <w:r>
        <w:t xml:space="preserve">   nonliving    </w:t>
      </w:r>
      <w:r>
        <w:t xml:space="preserve">   dead    </w:t>
      </w:r>
      <w:r>
        <w:t xml:space="preserve">   alive    </w:t>
      </w:r>
      <w:r>
        <w:t xml:space="preserve">   environment    </w:t>
      </w:r>
      <w:r>
        <w:t xml:space="preserve">   species    </w:t>
      </w:r>
      <w:r>
        <w:t xml:space="preserve">   prey    </w:t>
      </w:r>
      <w:r>
        <w:t xml:space="preserve">   predator    </w:t>
      </w:r>
      <w:r>
        <w:t xml:space="preserve">   habitat    </w:t>
      </w:r>
      <w:r>
        <w:t xml:space="preserve">   food chain    </w:t>
      </w:r>
      <w:r>
        <w:t xml:space="preserve">   competition    </w:t>
      </w:r>
      <w:r>
        <w:t xml:space="preserve">   abiotic    </w:t>
      </w:r>
      <w:r>
        <w:t xml:space="preserve">   biotic    </w:t>
      </w:r>
      <w:r>
        <w:t xml:space="preserve">   community    </w:t>
      </w:r>
      <w:r>
        <w:t xml:space="preserve">   populations    </w:t>
      </w:r>
      <w:r>
        <w:t xml:space="preserve">   ecosystems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 Words</dc:title>
  <dcterms:created xsi:type="dcterms:W3CDTF">2021-10-11T05:54:32Z</dcterms:created>
  <dcterms:modified xsi:type="dcterms:W3CDTF">2021-10-11T05:54:32Z</dcterms:modified>
</cp:coreProperties>
</file>