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organisms adapted to a particular set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feed on flesh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decomposes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eats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feeds on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2021-10-11T05:55:28Z</dcterms:created>
  <dcterms:modified xsi:type="dcterms:W3CDTF">2021-10-11T05:55:28Z</dcterms:modified>
</cp:coreProperties>
</file>