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makes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arrangement of living things in order of role/energy within a given habitat (producers at bottom, carnivores at top).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Eater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(algae, some bacteria), make food from the sun via photosynthesis, autotrophs.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how living things relate to their environment and interact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unique large-scale habitat that is determined by climate (average temperature and precipitation); includes desert, grassland, temperate forest, desert, rain forest, tundra,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rely on consuming, scavenging, or leeching off others fro food/energy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Nonliving parts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Shows the interrelationships among all species in a complex way with multiple arrows indicating energy transfer.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Linear basic "story" of who eats whom, shows energy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combined life in a given habitat that interact and depend upon each other in a complex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does not make one's own food - needs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community, but also includes the abiotic factors that impact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parts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down "dead things", frees up nutrients/energy and cycles them back into the "system."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amount of one species in a given space, habitat, or on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environment that has a unique set of conditions or characteristics (water access, cover, temperature, soil condition, etc.) to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unique role that a species plays or a unique habitat in which a species occupies.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2021-10-11T05:55:30Z</dcterms:created>
  <dcterms:modified xsi:type="dcterms:W3CDTF">2021-10-11T05:55:30Z</dcterms:modified>
</cp:coreProperties>
</file>