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where to species interact and one is benefitted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All of the living space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level consumer. Often 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symbiosis where two organisms benefit from their relationship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and nonliving things interacting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variety of organisms and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by organisms to do everything it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of the different populations of organisms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 that eats only other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Living part of the environment; includes anything made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diagram showing a single pathway of energy transfer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organism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of the members of the same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organism that hunts others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organism that breaks down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Non living part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1st level consumer. Eats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that shows how energy decreases as it travels through the trophic levels of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scarcest resource that limits a population's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population size an ecosystem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organism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organism able to make its own food (aka Producer)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showing all of the interconnected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relationship where one organism benefits while the other organism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two organisms fight over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symbiosis where one species benefits and the other is not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has to eat other living things to survive (aka consumer)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2021-10-11T05:54:34Z</dcterms:created>
  <dcterms:modified xsi:type="dcterms:W3CDTF">2021-10-11T05:54:34Z</dcterms:modified>
</cp:coreProperties>
</file>