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hunts and kills other organisms for a source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organism that is fed on or harmed by a 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wide variety of plant and animal species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nonliving thing influencing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original source of energy for all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seriously at risk of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individuals that breed and reproduce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organism that is hunted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needed item for survival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symbiotic relationship when one organism benefits and the other is not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organism that breaks down once living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an organism lives and interacts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symbiotic relationship when one organism benefits and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process, carried out by producers that is the foundation of almost all food webs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fight for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community of organisms interacting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interconnected feeding relationships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individuals of one species living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thing influencing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single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symbiotic relationship when both organisms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organisms working together toward the same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organism that must get food energy from other sources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Vocabulary</dc:title>
  <dcterms:created xsi:type="dcterms:W3CDTF">2021-10-11T05:56:00Z</dcterms:created>
  <dcterms:modified xsi:type="dcterms:W3CDTF">2021-10-11T05:56:00Z</dcterms:modified>
</cp:coreProperties>
</file>