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 plants convert light energy, carbon dioxide, and other nutrients into usable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eat the primary consumers. Typically omnivores or carnivores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 cells use food and glucose molecules and turn it into usable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Producers that convert abiotic factors and that provide food for the consumers. (Typically Plants)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pathway by which a chemical substance moves through the biotic and abiotic compartments of Earth. Biotic-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Sedimentary rocks are formed by small loose particles that go through compaction and cementation.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substance changes its state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Factors that depend on population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characteristics of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living organism or an element of a biological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Maintain a constant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Molecules that have one side positively charged and one side negatively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Certain levels in a food chain, pyramid or web that shows how energy is transferred.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Factors that can affect any population regardless of the population density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solute mixing in with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Chemical reactions such as photosynthesis, respiration, and the degradation of organic compounds. The metabolic process allows plants to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inorganic compound is a substance that doesn't contain carbon based compounds. They do not consist of living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populations in a population are spaced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Rise or fall irregularly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solvent that can dissolve a lot of solutes.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trophic level. Primary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eat the primary producers. Typically herbivores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eat the secondary consumers. Typically omnivores or carnivores.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rapid rate of a species growth within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role that an organism plays in its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organic compound is a substance containing carbon based compounds and is produced from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molecule containing a large number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Size and age of populations.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Changing from one form or state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Definite specification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Vocabulary</dc:title>
  <dcterms:created xsi:type="dcterms:W3CDTF">2021-10-11T05:56:19Z</dcterms:created>
  <dcterms:modified xsi:type="dcterms:W3CDTF">2021-10-11T05:56:19Z</dcterms:modified>
</cp:coreProperties>
</file>