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groups of the same species that lived in the same region, competing for the same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various species living in the same 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surroundings of a living 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biotic and abiotic factors in the same location interacting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eats dead organic material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eats both plants and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mechanism of population control, a symbiotic relationship between predator and prey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 between species affecting food or habitat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immediate location of an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relations between organisms that are biotic and abiotic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meat eater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biotic organisms that are capable of reproduction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job or the way an organism fits into the community or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</dc:title>
  <dcterms:created xsi:type="dcterms:W3CDTF">2021-10-11T05:54:41Z</dcterms:created>
  <dcterms:modified xsi:type="dcterms:W3CDTF">2021-10-11T05:54:41Z</dcterms:modified>
</cp:coreProperties>
</file>