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non-mutal relationship where one organism benefits and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between two organisms where one benefits without affecting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individuals of the same species within an ecological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the relationships of organisms with each other and their physical surrondings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can make its own food from inorganic substances using light or chemical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variety of life in the world or in a particular habitat or ecosystem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people and other living organisms(plants or animals) that an area can support without environmental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between organisms that benefits both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decomposes or breaks down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cannot produce its own food, so it gets energy from eating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or function of a specific organism within its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</dc:title>
  <dcterms:created xsi:type="dcterms:W3CDTF">2021-10-11T05:54:46Z</dcterms:created>
  <dcterms:modified xsi:type="dcterms:W3CDTF">2021-10-11T05:54:46Z</dcterms:modified>
</cp:coreProperties>
</file>