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food chains put together to show how energy flows through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consumer that eats both plants and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continuous series of processes in which nitrogen passes from the air into the soil, then into an organism, and then back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and surroundings where an organism normally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an ecosystem that is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in animals and plants - energy is released from sugar (glucose) by a series of chemical reactions. The sugar is broken down into carbon dioxide and water in a process which uses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plant and animal community that covers a large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living and nonliving things in an area and their interactions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 in which animals feed on plants and other animals (shows how energy flows from producer-consumer-decomposer)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continuous circulation of water between the Earth’s surface and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organism on which a parasite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ecosystem that is not alive and has never been alive (sun, soil, water,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green plant cells make food from sunlight, water,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eats only other consumers (meat eater)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hunts, kills, and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how living things interact with one another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is hunted, killed and eaten by a predator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2021-10-11T05:54:52Z</dcterms:created>
  <dcterms:modified xsi:type="dcterms:W3CDTF">2021-10-11T05:54:52Z</dcterms:modified>
</cp:coreProperties>
</file>