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components of an ecosystem that are NOT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feeds on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feeds only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interactions among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kills and eats its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members of one species in a given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portion of the Earth where living things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components of an ecosystem that are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autotrophs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organism that obtains nutrients from the decay of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at the very beginning of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ecosystems that have the same climate and similar dominant communities (Ex: Tundra, desert, tropical rain forest)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members of a community plus the physical environment 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of the interacting populations in a given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2021-10-11T05:54:54Z</dcterms:created>
  <dcterms:modified xsi:type="dcterms:W3CDTF">2021-10-11T05:54:54Z</dcterms:modified>
</cp:coreProperties>
</file>