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different populations that live together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pattern of overlapping food chains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is killed and eaten by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living part of an organism's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consumer that eats only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organism that does the killing in a predation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struggle between organisms to survive as they attempt to use the same limited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diagram that shows the amount of energy that moves from one feeding level to another in a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nonliving part of an organism's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specific environment that provides the things an organism needs to live, grow,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consumer that eats only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how organisms interact with their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 Crossword</dc:title>
  <dcterms:created xsi:type="dcterms:W3CDTF">2021-10-11T05:55:42Z</dcterms:created>
  <dcterms:modified xsi:type="dcterms:W3CDTF">2021-10-11T05:55:42Z</dcterms:modified>
</cp:coreProperties>
</file>