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 between organisms where one species benefits and one is not helped or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fight for possession of water, food, shelter, or mates.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live together in a close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producers.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between organisms where one organism benefits and one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Gains energy by consuming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 of organisms where both species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its own food.  Typically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trophic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both plants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feeding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living tissue in a trophic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Crossword</dc:title>
  <dcterms:created xsi:type="dcterms:W3CDTF">2021-10-11T05:54:43Z</dcterms:created>
  <dcterms:modified xsi:type="dcterms:W3CDTF">2021-10-11T05:54:43Z</dcterms:modified>
</cp:coreProperties>
</file>