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Vocabulary;;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relationship between 2 species in which one injuries or harms the other while extracting a resource/food/energy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or more species in which both (all)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all living things are linked to one another in a complex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hunted, could be another carnivore, omnivore, or 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threshold or maximum range at which a given ecosystem/habitat can support specific species based on availability or resources (water, nutrients, living space,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Variety of life forms in one given area/biome/habitat; the higher the biodiversity, the more stable and ecosystem can be because there is a higher variety of relationship at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apex or final stage of a given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that control population growth: availability of water, food, space, mates, genetic diversity, disease,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carbon moves through earths living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seeking the same resource for survival, some carnivores overlap in terms of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between 2 species where one benefits, but the other is not impacted/affected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hunter, the carnivore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Vocabulary;; Part 2</dc:title>
  <dcterms:created xsi:type="dcterms:W3CDTF">2021-10-11T05:55:54Z</dcterms:created>
  <dcterms:modified xsi:type="dcterms:W3CDTF">2021-10-11T05:55:54Z</dcterms:modified>
</cp:coreProperties>
</file>