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Vocabulary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process that modulates the frequency of a biological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Individuals of different species compete for the same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Individuals of the same species compete for the same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Biotic or abiotic factors that are relative to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Recognizable differences in nature between biotic and abiotic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Interactions between two organisms of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organism that is involved in a symbiotic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Organisms that tend to have a high number of offsprings and shorter lifespans.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symbiotic relationship where one organism benefits and one remains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Organisms that tend to have a lower number of offsprings and longer lifespans.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Maximum number of organisms that a population can hold and provide enough resources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being impacted by human activity such as greenhouse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Biotic or abiotic factors that are relative to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less painful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ecosystems ability to stay the same without dramatically changing.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have, occupy, or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ecosystem's ability to recover quickly from disasters or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development of an urban area. This process can harm habitats for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Variety of life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symbiotic relationship where one organism benefits and one remains unaffected.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Non-native species that try to come into contact with native species and take over their populations and become 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Living or relating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ecosystem’s ability to provide support to the organisms within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symbiotic relationship where both organisms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 habitat that supports multiple communities such as tundras, forests, and grasslands.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 Part 2</dc:title>
  <dcterms:created xsi:type="dcterms:W3CDTF">2021-10-11T05:56:22Z</dcterms:created>
  <dcterms:modified xsi:type="dcterms:W3CDTF">2021-10-11T05:56:22Z</dcterms:modified>
</cp:coreProperties>
</file>