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population growth that increases rapidly as a result of unlimited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symbiotic relationship where one organism benefits, but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the Earth where life occurs; including air, land,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competition that is between members of the same species for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living and non-living factors that interact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steps that shows which organisms eat which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individuals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animals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organism that eats both herbivores and carnivores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percent of energy that is transferred to the next level in an 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succession that occurs where there is no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Different populations of different species living together at the same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Organism, like bacteria, that obtains its energy from organic waste and releases nutrients back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Community of plants and animals in a region with a similar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limiting factor that affects a population, regardless of its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Interconnected food chains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position an organism occupies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symbiotic relationship where one organism benefits and the other is neither harmed nor benefited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Where an organism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 population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Non-living factors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population growth that eventually flattens out due to resources being limited/predation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environmental condition that limits the growth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quickly or slowly a population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competition between members of different species for a limited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level that population growth reaches where its slows or stops because of limited resources/predation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of one species living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symbiotic relationship where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succession that occurs after a pioneer species has colonized the land and created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factors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limiting factor that depends on population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old or young a population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 of similar organisms who can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 the plants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organism's role in its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 Practice</dc:title>
  <dcterms:created xsi:type="dcterms:W3CDTF">2021-10-11T05:55:37Z</dcterms:created>
  <dcterms:modified xsi:type="dcterms:W3CDTF">2021-10-11T05:55:37Z</dcterms:modified>
</cp:coreProperties>
</file>