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consumer that obtains energy by eating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environment that provides the things a specific organisms needs to live, grow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obtains energy by feeding on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nonliving part of an organisms's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events in an ecosystem in which organisms transfer energy by eating and by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ecosystems with similar climates and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disappearance of all members of a species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symbiosis in which one organism live with, on, or in a host and harms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the different populations the live together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total number of different species on Earth, including those on land, in the water and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struggle between organisms to survive as they attempt to use the came limited resources in the same place at the same time.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pattern of overlapping feeding relationships or food chains amount the various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larget population that a particular environment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organism that does the killing in a predation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or once living part of an organism's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individuals out of a populations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orgnaims that gets energy by breaking down biotic wastes and dead organism and returns raw materials to the soil and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consumer that obtains energy by eating only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individuals into a population's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species in danger of becoming extinct in the near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symbiosis between two species in which one species benefits and the other is neither helped or harmed.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community of organisms that live in a particular area, along with their nonliving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how organisms interact with each other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symbiosis in which both species benefit from living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 Review</dc:title>
  <dcterms:created xsi:type="dcterms:W3CDTF">2021-10-11T05:55:46Z</dcterms:created>
  <dcterms:modified xsi:type="dcterms:W3CDTF">2021-10-11T05:55:46Z</dcterms:modified>
</cp:coreProperties>
</file>