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Earth that supports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living parts of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groups of populations that interact with one another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where an organism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role or job of an organism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model showing how food/energy passes from one organism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biotic or abiotic factor that limits the number of individuals in a population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nonliving parts of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of interactions among organisms and their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number of individuals in a population that occupy a certain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way water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the members of one species that live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biotic community and the abiotic factors that effect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close interaction between two or more different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series of overlapping food chains in an ecosystem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Vocabulary</dc:title>
  <dcterms:created xsi:type="dcterms:W3CDTF">2021-10-11T05:55:18Z</dcterms:created>
  <dcterms:modified xsi:type="dcterms:W3CDTF">2021-10-11T05:55:18Z</dcterms:modified>
</cp:coreProperties>
</file>