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organisms of a single species that share the same geographic location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collects energy from sunlight or inorganic substances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factor in an organisms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in which one organism pursuing and consuming another organism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between two or more organisms that live together and benefit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Each step in a food chain or food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Network of complex interactions formed by the feeding relationships among the various organisms in an ecosystem.  Shows the many interconnected pathways in which energy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Heterotrophs that consume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earth in which life exists including land, water,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heterotroph that preys on other heterotrophs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biological community and all of abiotic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Factor that causes the growth of a population to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group of ecosystems that share the same climate and have similar types of communities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in which one organism benefits at the expense of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series of steps in an ecosystem in which organisms transfer energy by eating and being eatin.  Shows how energy flows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factors in an organisms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one organism pursing and consuming another organism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gets its energy requirements by consuming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interacting populations that occupy the same geographic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Organisms that consume fragments of dead matter in an ecosystem return nutrients to the soil air and water were the nutrients can be reused by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 relationship that exist when two or more species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Total amount of living tissue within a given trophic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role or position that an organism has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heterotroph that eats only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2021-10-11T05:55:23Z</dcterms:created>
  <dcterms:modified xsi:type="dcterms:W3CDTF">2021-10-11T05:55:23Z</dcterms:modified>
</cp:coreProperties>
</file>