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organisms interact with one another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that is not native to an area and can cause harm to the ecosystem it is introduced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interaction between two organisms where individuals are fighting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biotic and abiotic factors 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individuals into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populations of different species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an individual out of its original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ecosystems on earth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between two organisms where one individual eats the 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one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2021-10-11T05:55:25Z</dcterms:created>
  <dcterms:modified xsi:type="dcterms:W3CDTF">2021-10-11T05:55:25Z</dcterms:modified>
</cp:coreProperties>
</file>