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Ecology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rawr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rawr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rawr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rawr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rawr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rawr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raer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rawr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rawr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rawr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rawr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awe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awr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rawr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rawr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rawr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rawr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rawr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rawr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rawr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rawr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rawr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rawr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rawr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rawr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rawr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rawr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rawr</w:t>
            </w:r>
          </w:p>
        </w:tc>
      </w:tr>
    </w:tbl>
    <w:p>
      <w:pPr>
        <w:pStyle w:val="WordBankLarge"/>
      </w:pPr>
      <w:r>
        <w:t xml:space="preserve">   abiotic factors    </w:t>
      </w:r>
      <w:r>
        <w:t xml:space="preserve">   biodiversity     </w:t>
      </w:r>
      <w:r>
        <w:t xml:space="preserve">   biotic factors    </w:t>
      </w:r>
      <w:r>
        <w:t xml:space="preserve">   carnivore     </w:t>
      </w:r>
      <w:r>
        <w:t xml:space="preserve">   carrying capacity     </w:t>
      </w:r>
      <w:r>
        <w:t xml:space="preserve">   community     </w:t>
      </w:r>
      <w:r>
        <w:t xml:space="preserve">   competition     </w:t>
      </w:r>
      <w:r>
        <w:t xml:space="preserve">   consumer    </w:t>
      </w:r>
      <w:r>
        <w:t xml:space="preserve">   decomposer     </w:t>
      </w:r>
      <w:r>
        <w:t xml:space="preserve">   density-dependent factor     </w:t>
      </w:r>
      <w:r>
        <w:t xml:space="preserve">   density-independent factor    </w:t>
      </w:r>
      <w:r>
        <w:t xml:space="preserve">   detritivore     </w:t>
      </w:r>
      <w:r>
        <w:t xml:space="preserve">   niche    </w:t>
      </w:r>
      <w:r>
        <w:t xml:space="preserve">   ecological succession     </w:t>
      </w:r>
      <w:r>
        <w:t xml:space="preserve">   ecology     </w:t>
      </w:r>
      <w:r>
        <w:t xml:space="preserve">   ecosystem     </w:t>
      </w:r>
      <w:r>
        <w:t xml:space="preserve">   food chain    </w:t>
      </w:r>
      <w:r>
        <w:t xml:space="preserve">   food web     </w:t>
      </w:r>
      <w:r>
        <w:t xml:space="preserve">   herbivore     </w:t>
      </w:r>
      <w:r>
        <w:t xml:space="preserve">   keystone species     </w:t>
      </w:r>
      <w:r>
        <w:t xml:space="preserve">   invasive species     </w:t>
      </w:r>
      <w:r>
        <w:t xml:space="preserve">   limiting factors    </w:t>
      </w:r>
      <w:r>
        <w:t xml:space="preserve">   mutualism     </w:t>
      </w:r>
      <w:r>
        <w:t xml:space="preserve">   omnivore    </w:t>
      </w:r>
      <w:r>
        <w:t xml:space="preserve">   population     </w:t>
      </w:r>
      <w:r>
        <w:t xml:space="preserve">   predation     </w:t>
      </w:r>
      <w:r>
        <w:t xml:space="preserve">   producer    </w:t>
      </w:r>
      <w:r>
        <w:t xml:space="preserve">   tropic level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Ecology Word Puzzle</dc:title>
  <dcterms:created xsi:type="dcterms:W3CDTF">2021-10-11T05:56:00Z</dcterms:created>
  <dcterms:modified xsi:type="dcterms:W3CDTF">2021-10-11T05:56:00Z</dcterms:modified>
</cp:coreProperties>
</file>