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Word Scramble </w:t>
      </w:r>
    </w:p>
    <w:p>
      <w:pPr>
        <w:pStyle w:val="Questions"/>
      </w:pPr>
      <w:r>
        <w:t xml:space="preserve">1. OMEBI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YTEMEOCSS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NUTDAR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INRA TERSOF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GEDENDAREN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ICEPSES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ODFO NIAHC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RNGDSLASAS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RNIMOVOE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RYEP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RPEODCESMO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EBIOHRRVE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PURRCOED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ERPODRAT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SECUMONR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ARVOECRNI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OPIPLANUTO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OMCUIMNYT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TTIHAAB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SANEICLSMMOM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EOHPYTTSOHISNS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UTMASLMIU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RSIAPAISTM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SMISYBOIS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OOFD BEW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Word Scramble </dc:title>
  <dcterms:created xsi:type="dcterms:W3CDTF">2021-10-11T05:55:58Z</dcterms:created>
  <dcterms:modified xsi:type="dcterms:W3CDTF">2021-10-11T05:55:58Z</dcterms:modified>
</cp:coreProperties>
</file>