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Ecology Word Scramble</w:t>
      </w:r>
    </w:p>
    <w:p>
      <w:pPr>
        <w:pStyle w:val="Questions"/>
      </w:pPr>
      <w:r>
        <w:t xml:space="preserve">1. TAICBIO TROFCA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ODFO NAICH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AATHTIB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FDOO EBW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SREUENEOHG SAG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TIGNPNIMRI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ENOGNITR LEYCC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LAIPPOOTNU SZIE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RRMAPYI OMCRNUSE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EMEDOOPRCS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YCUTIMMON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BAOGLL RINMGWA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EOTNL-EKCIS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NIURDOEDCT SEPIESC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DORAHPEGYM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EOMIB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YIOBIIEDSRVT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AGE STREUCRTU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NDCAAEBUN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LNGIANER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Word Scramble</dc:title>
  <dcterms:created xsi:type="dcterms:W3CDTF">2021-10-11T05:54:56Z</dcterms:created>
  <dcterms:modified xsi:type="dcterms:W3CDTF">2021-10-11T05:54:56Z</dcterms:modified>
</cp:coreProperties>
</file>