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biome that receives a lot of rain and has tropical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an abiotic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naturally preys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non-living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biome that is dry and sandy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example of a biotic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biome that is dry and can be found in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living organisms that live in an area and the nonliving features of their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community of plants and animals that have common characteristics for the environment they exist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organisms of the same species that live in the same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populations of all species living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living organisms consisting of similar individuals capable of exchanging genes or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is hunted and killed by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role or function of an organism or species in an ecosystem</w:t>
            </w:r>
          </w:p>
        </w:tc>
      </w:tr>
    </w:tbl>
    <w:p>
      <w:pPr>
        <w:pStyle w:val="WordBankMedium"/>
      </w:pPr>
      <w:r>
        <w:t xml:space="preserve">   biotic    </w:t>
      </w:r>
      <w:r>
        <w:t xml:space="preserve">   abiotic    </w:t>
      </w:r>
      <w:r>
        <w:t xml:space="preserve">   Biome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Organism    </w:t>
      </w:r>
      <w:r>
        <w:t xml:space="preserve">   Desert     </w:t>
      </w:r>
      <w:r>
        <w:t xml:space="preserve">   Rainforest    </w:t>
      </w:r>
      <w:r>
        <w:t xml:space="preserve">   Savannah     </w:t>
      </w:r>
      <w:r>
        <w:t xml:space="preserve">   Rock    </w:t>
      </w:r>
      <w:r>
        <w:t xml:space="preserve">   Palm tree    </w:t>
      </w:r>
      <w:r>
        <w:t xml:space="preserve">   Ecology     </w:t>
      </w:r>
      <w:r>
        <w:t xml:space="preserve">   Species     </w:t>
      </w:r>
      <w:r>
        <w:t xml:space="preserve">   Habitat     </w:t>
      </w:r>
      <w:r>
        <w:t xml:space="preserve">   Niche    </w:t>
      </w:r>
      <w:r>
        <w:t xml:space="preserve">   Prey    </w:t>
      </w:r>
      <w:r>
        <w:t xml:space="preserve">   Predator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Word Search </dc:title>
  <dcterms:created xsi:type="dcterms:W3CDTF">2021-10-11T05:55:49Z</dcterms:created>
  <dcterms:modified xsi:type="dcterms:W3CDTF">2021-10-11T05:55:49Z</dcterms:modified>
</cp:coreProperties>
</file>