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consumer secretes digestive enzymes externally?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Approximately, what percentage of energy moves up to the next trophic level in a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ecosystem which type of resource can be recycled?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methanogenic bacteria aerobic or anaerobic?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wavelength is more likely to be retained by greenhouse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greenhouse gas level is starting to taper off thanks to legislation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unit is used to measure carbon flux?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physical environment where individuals of a certain species can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greenhouse gas is produced in peat bogs?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diagram that represents the cycle of Carbon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ecosystem, which can not be recycled?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tropics level are autotrophs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type of species that obtains their food from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heterotroph consumes detritus by internal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species that are able to make their own food from basic inorganic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methane is oxidized, which new molecule is formulated?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one source of Carbon in Aquatic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initial source for all food webs?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Populations of different species that live together in the same ecosystem form a larger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study of species and how they interact with their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</dc:title>
  <dcterms:created xsi:type="dcterms:W3CDTF">2021-10-11T05:55:56Z</dcterms:created>
  <dcterms:modified xsi:type="dcterms:W3CDTF">2021-10-11T05:55:56Z</dcterms:modified>
</cp:coreProperties>
</file>