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establishment    </w:t>
      </w:r>
      <w:r>
        <w:t xml:space="preserve">   diagram    </w:t>
      </w:r>
      <w:r>
        <w:t xml:space="preserve">   reestablishment    </w:t>
      </w:r>
      <w:r>
        <w:t xml:space="preserve">   movement through world    </w:t>
      </w:r>
      <w:r>
        <w:t xml:space="preserve">   where biotic factors live    </w:t>
      </w:r>
      <w:r>
        <w:t xml:space="preserve">   1 benefits and 1 is harmed    </w:t>
      </w:r>
      <w:r>
        <w:t xml:space="preserve">   eats only one type    </w:t>
      </w:r>
      <w:r>
        <w:t xml:space="preserve">   relationship with 2 species    </w:t>
      </w:r>
      <w:r>
        <w:t xml:space="preserve">   hunts and kills for food    </w:t>
      </w:r>
      <w:r>
        <w:t xml:space="preserve">   both benefits    </w:t>
      </w:r>
      <w:r>
        <w:t xml:space="preserve">   collection of populations    </w:t>
      </w:r>
      <w:r>
        <w:t xml:space="preserve">   limits growth and size    </w:t>
      </w:r>
      <w:r>
        <w:t xml:space="preserve">   doesnt rely on prey    </w:t>
      </w:r>
      <w:r>
        <w:t xml:space="preserve">   first to live    </w:t>
      </w:r>
      <w:r>
        <w:t xml:space="preserve">   abiotic and biotic factors    </w:t>
      </w:r>
      <w:r>
        <w:t xml:space="preserve">   large effect on ecosystem    </w:t>
      </w:r>
      <w:r>
        <w:t xml:space="preserve">   ecosystem can support    </w:t>
      </w:r>
      <w:r>
        <w:t xml:space="preserve">   ecological relationship    </w:t>
      </w:r>
      <w:r>
        <w:t xml:space="preserve">   dry mass of organisms    </w:t>
      </w:r>
      <w:r>
        <w:t xml:space="preserve">   biotic factors that survive    </w:t>
      </w:r>
      <w:r>
        <w:t xml:space="preserve">   breaks down matter    </w:t>
      </w:r>
      <w:r>
        <w:t xml:space="preserve">   energy from organisms    </w:t>
      </w:r>
      <w:r>
        <w:t xml:space="preserve">   1 benefits 1 not affected    </w:t>
      </w:r>
      <w:r>
        <w:t xml:space="preserve">   eat dead matter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Word Search</dc:title>
  <dcterms:created xsi:type="dcterms:W3CDTF">2021-10-11T05:54:42Z</dcterms:created>
  <dcterms:modified xsi:type="dcterms:W3CDTF">2021-10-11T05:54:42Z</dcterms:modified>
</cp:coreProperties>
</file>