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Carnivore    </w:t>
      </w:r>
      <w:r>
        <w:t xml:space="preserve">   Competition    </w:t>
      </w:r>
      <w:r>
        <w:t xml:space="preserve">   Decomposer    </w:t>
      </w:r>
      <w:r>
        <w:t xml:space="preserve">   Ecology    </w:t>
      </w:r>
      <w:r>
        <w:t xml:space="preserve">   Ecosystem    </w:t>
      </w:r>
      <w:r>
        <w:t xml:space="preserve">   Extinct    </w:t>
      </w:r>
      <w:r>
        <w:t xml:space="preserve">   Food Chain    </w:t>
      </w:r>
      <w:r>
        <w:t xml:space="preserve">   Food Web    </w:t>
      </w:r>
      <w:r>
        <w:t xml:space="preserve">   Habitat    </w:t>
      </w:r>
      <w:r>
        <w:t xml:space="preserve">   Host    </w:t>
      </w:r>
      <w:r>
        <w:t xml:space="preserve">   Niche    </w:t>
      </w:r>
      <w:r>
        <w:t xml:space="preserve">   Predator    </w:t>
      </w:r>
      <w:r>
        <w:t xml:space="preserve">   Prey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Word Search</dc:title>
  <dcterms:created xsi:type="dcterms:W3CDTF">2021-10-11T05:54:47Z</dcterms:created>
  <dcterms:modified xsi:type="dcterms:W3CDTF">2021-10-11T05:54:47Z</dcterms:modified>
</cp:coreProperties>
</file>