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breaks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eats only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members of the same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level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 living part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 where two species interact and only one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organism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organisms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organism that hunts others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able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diagram show all the interconnectedd food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species fight over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showing a single pathway of energy transfer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symbiosis where one species benefits and the other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variety of organisms and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symbiosis  where two organisms benefit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living space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level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different populations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and nonliving things interacting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2021-10-11T05:55:24Z</dcterms:created>
  <dcterms:modified xsi:type="dcterms:W3CDTF">2021-10-11T05:55:24Z</dcterms:modified>
</cp:coreProperties>
</file>