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 and Micro-Organisms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two or more interlinked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struggle between organisms for a resource that is in short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which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primary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environment where an organism lives, e.g. a hedge or a meadow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living organism that feeds on dead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organisms rely on each other for some aspect of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where an organism becomes better suited to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interactions between organisms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which feeds off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list of organisms in the order in which one is eaten by the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and Micro-Organisms</dc:title>
  <dcterms:created xsi:type="dcterms:W3CDTF">2021-10-11T05:54:23Z</dcterms:created>
  <dcterms:modified xsi:type="dcterms:W3CDTF">2021-10-11T05:54:23Z</dcterms:modified>
</cp:coreProperties>
</file>