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and Micro Organisms</w:t>
      </w:r>
    </w:p>
    <w:p>
      <w:pPr>
        <w:pStyle w:val="Questions"/>
      </w:pPr>
      <w:r>
        <w:t xml:space="preserve">1. ITHBTAA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OFOD BEW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SIOARGMN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YCLGOOE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EPENTDNDEIRENCE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OTNVNMEIENR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CPURRDEO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SSTOEEMCY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SROUENMC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RECSMDOOPE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FDOO INACH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ITMOCOTENIP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VUIRS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AAERCIBT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ISNSLLE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RIOCM ASNIMGRO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BOOCGOYHLIENT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IFNGU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GITNNEMISI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MEEASLS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and Micro Organisms</dc:title>
  <dcterms:created xsi:type="dcterms:W3CDTF">2021-10-11T05:54:21Z</dcterms:created>
  <dcterms:modified xsi:type="dcterms:W3CDTF">2021-10-11T05:54:21Z</dcterms:modified>
</cp:coreProperties>
</file>