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of living things and their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an organism has to help it survive in it's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non-living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solution used to test leaves for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variety of all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an abiotic factor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released during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plants use light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 of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name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an organism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and Photosynthesis</dc:title>
  <dcterms:created xsi:type="dcterms:W3CDTF">2021-10-11T05:55:25Z</dcterms:created>
  <dcterms:modified xsi:type="dcterms:W3CDTF">2021-10-11T05:55:25Z</dcterms:modified>
</cp:coreProperties>
</file>