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Maximum amount something can carry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Environment where an organism lives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something eats and 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Scavengers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Earth, air, land, rocks,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organisms that live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Preys upon other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against another organism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consumer that eats animals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species in an area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Ticks on a dog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gets energy by breaking down remains of dead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study of interaction between an organism and it’s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whole bunch of food chains put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vegetarians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2021-10-11T05:55:29Z</dcterms:created>
  <dcterms:modified xsi:type="dcterms:W3CDTF">2021-10-11T05:55:29Z</dcterms:modified>
</cp:coreProperties>
</file>