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environment that provides the things a specific organism needs to live, grow,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out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environmental factor that causes a population to stop growing or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members of one species living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are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how organisms interact with each other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individuals in an area of a specific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population that an area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population temporarily exceeds its max. capacity before it declines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that are non-living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2021-10-11T05:55:33Z</dcterms:created>
  <dcterms:modified xsi:type="dcterms:W3CDTF">2021-10-11T05:55:33Z</dcterms:modified>
</cp:coreProperties>
</file>