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animal that kills and eats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total of all of the surroundings – air, water, vegetation, human element, wildlife – that has influence on you and your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eats plants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natural unit that includes living and non-living parts interacting to produce a stable system in which the exchange of materials between the living and nonliving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association of organisms – plant and animal – each occupying a certain position or ecological niche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adapting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plant 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position or function of an organism in a community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relationship between two species of organisms in which both benefit from the association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that are killed and eaten by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symbiotic relationship between organisms of different species where one organism, the parasite, benefits at the expense of the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an animal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interactions between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break down of dead and decaying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symbiotic relationship between two species in which one species benefits and the other neither benefits or harms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organism capable of self-nourishment by using inorganic materials as a source of nutrients and using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meat 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non living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2021-10-11T05:55:35Z</dcterms:created>
  <dcterms:modified xsi:type="dcterms:W3CDTF">2021-10-11T05:55:35Z</dcterms:modified>
</cp:coreProperties>
</file>