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quantity or amount of something present in a particular area, volume, or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complex model that shows energy flow through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in plants that uses sunlight energy to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similar living things that can breed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simple model that shows energy flow from one species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organism that feeds on primary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state or process of being or becoming extinct.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community of interacting living things and their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living thing that produces its own food by using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the feeds on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in which something is shared out among a group or spread over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eats both meat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that only eats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breaks down dead matter by releasing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living thing that is hunted and eaten by another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natural home or environment of an animal, plant, or other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living thing that gets its food by eating other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animal that only eats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organism located at the top of a food chain or food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living thing; something that carries out life processes</w:t>
            </w:r>
          </w:p>
        </w:tc>
      </w:tr>
    </w:tbl>
    <w:p>
      <w:pPr>
        <w:pStyle w:val="WordBankLarge"/>
      </w:pPr>
      <w:r>
        <w:t xml:space="preserve">   Species    </w:t>
      </w:r>
      <w:r>
        <w:t xml:space="preserve">   Eco system    </w:t>
      </w:r>
      <w:r>
        <w:t xml:space="preserve">   Herbivore    </w:t>
      </w:r>
      <w:r>
        <w:t xml:space="preserve">   Omnivore    </w:t>
      </w:r>
      <w:r>
        <w:t xml:space="preserve">   Carnivore    </w:t>
      </w:r>
      <w:r>
        <w:t xml:space="preserve">   Prey    </w:t>
      </w:r>
      <w:r>
        <w:t xml:space="preserve">   Apex predator    </w:t>
      </w:r>
      <w:r>
        <w:t xml:space="preserve">   Primary consumer    </w:t>
      </w:r>
      <w:r>
        <w:t xml:space="preserve">   Secondary consumer    </w:t>
      </w:r>
      <w:r>
        <w:t xml:space="preserve">   Food web    </w:t>
      </w:r>
      <w:r>
        <w:t xml:space="preserve">   Food chain    </w:t>
      </w:r>
      <w:r>
        <w:t xml:space="preserve">   Consumer    </w:t>
      </w:r>
      <w:r>
        <w:t xml:space="preserve">   Decomposer    </w:t>
      </w:r>
      <w:r>
        <w:t xml:space="preserve">   Producer    </w:t>
      </w:r>
      <w:r>
        <w:t xml:space="preserve">   Habitat    </w:t>
      </w:r>
      <w:r>
        <w:t xml:space="preserve">   Photosynthesis    </w:t>
      </w:r>
      <w:r>
        <w:t xml:space="preserve">   Organism    </w:t>
      </w:r>
      <w:r>
        <w:t xml:space="preserve">   Distribution    </w:t>
      </w:r>
      <w:r>
        <w:t xml:space="preserve">   Abundance    </w:t>
      </w:r>
      <w:r>
        <w:t xml:space="preserve">   Extinction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 word</dc:title>
  <dcterms:created xsi:type="dcterms:W3CDTF">2021-10-11T05:55:46Z</dcterms:created>
  <dcterms:modified xsi:type="dcterms:W3CDTF">2021-10-11T05:55:46Z</dcterms:modified>
</cp:coreProperties>
</file>