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Mutualism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Herbivores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Succession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Keystone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Commensalism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Co-evolution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Autotroph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Parasitism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 word puzzle</dc:title>
  <dcterms:created xsi:type="dcterms:W3CDTF">2021-10-11T05:55:08Z</dcterms:created>
  <dcterms:modified xsi:type="dcterms:W3CDTF">2021-10-11T05:55:08Z</dcterms:modified>
</cp:coreProperties>
</file>