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organism, usually an animal, that feeds on plants or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organisms related by predator-prey and consumer-resource interactions; the entirety of interrelated food chains in an ecological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hat eats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or something that is omnivorous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relationships existing between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hunted or seized for food, especially by a carnivorous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organisms interrelated in their feeding habits, the smallest being fed upon by a larger one, which in turn feeds a still larger one,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system, or a group of interconnected elements, formed by the interaction of a community of organisms with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herbivorous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organism, as a plant, that is able to produce its own food from inorganic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organism that exists by preying upon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thing that decomposes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2021-10-11T05:55:47Z</dcterms:created>
  <dcterms:modified xsi:type="dcterms:W3CDTF">2021-10-11T05:55:47Z</dcterms:modified>
</cp:coreProperties>
</file>