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predators and prey that goes around like a tiger eats deer or 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area that is filled with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organism that makes its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organism that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organism that breaks down other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biology that studies relations in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organism hunting the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eats or uses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bigger food chain but instead of containing just predator, prey it contains massive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organism that 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organism that eats both plant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organism hunted by the predator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2021-10-11T05:55:49Z</dcterms:created>
  <dcterms:modified xsi:type="dcterms:W3CDTF">2021-10-11T05:55:49Z</dcterms:modified>
</cp:coreProperties>
</file>